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251"/>
        <w:gridCol w:w="2109"/>
        <w:gridCol w:w="397"/>
        <w:gridCol w:w="1754"/>
      </w:tblGrid>
      <w:tr w:rsidR="00292F3C" w:rsidRPr="003D2C2A" w14:paraId="200E81DD" w14:textId="77777777" w:rsidTr="00292F3C">
        <w:trPr>
          <w:trHeight w:hRule="exact" w:val="340"/>
          <w:jc w:val="center"/>
        </w:trPr>
        <w:tc>
          <w:tcPr>
            <w:tcW w:w="397" w:type="dxa"/>
            <w:vAlign w:val="center"/>
          </w:tcPr>
          <w:p w14:paraId="6CC8835C" w14:textId="77777777" w:rsidR="00292F3C" w:rsidRPr="003D2C2A" w:rsidRDefault="00292F3C" w:rsidP="000E50DA">
            <w:pPr>
              <w:tabs>
                <w:tab w:val="center" w:pos="5102"/>
              </w:tabs>
              <w:suppressAutoHyphens/>
            </w:pPr>
          </w:p>
        </w:tc>
        <w:tc>
          <w:tcPr>
            <w:tcW w:w="2251" w:type="dxa"/>
            <w:shd w:val="clear" w:color="auto" w:fill="E7E6E6"/>
            <w:vAlign w:val="center"/>
          </w:tcPr>
          <w:p w14:paraId="6364548F" w14:textId="77777777" w:rsidR="00292F3C" w:rsidRPr="003D2C2A" w:rsidRDefault="00292F3C" w:rsidP="000E50DA">
            <w:pPr>
              <w:tabs>
                <w:tab w:val="center" w:pos="5102"/>
              </w:tabs>
              <w:suppressAutoHyphens/>
            </w:pPr>
            <w:r w:rsidRPr="003D2C2A">
              <w:t>BALONCESTO 3 X 3</w:t>
            </w:r>
          </w:p>
        </w:tc>
        <w:tc>
          <w:tcPr>
            <w:tcW w:w="2109" w:type="dxa"/>
            <w:vMerge w:val="restart"/>
            <w:tcBorders>
              <w:top w:val="nil"/>
              <w:bottom w:val="nil"/>
              <w:right w:val="nil"/>
            </w:tcBorders>
            <w:vAlign w:val="center"/>
          </w:tcPr>
          <w:p w14:paraId="1B0CE0C5" w14:textId="77777777" w:rsidR="00292F3C" w:rsidRPr="003D2C2A" w:rsidRDefault="00292F3C" w:rsidP="000E50DA">
            <w:pPr>
              <w:tabs>
                <w:tab w:val="center" w:pos="5102"/>
              </w:tabs>
              <w:suppressAutoHyphens/>
            </w:pPr>
          </w:p>
        </w:tc>
        <w:tc>
          <w:tcPr>
            <w:tcW w:w="2151" w:type="dxa"/>
            <w:gridSpan w:val="2"/>
            <w:tcBorders>
              <w:top w:val="nil"/>
              <w:left w:val="nil"/>
              <w:bottom w:val="single" w:sz="4" w:space="0" w:color="auto"/>
              <w:right w:val="nil"/>
            </w:tcBorders>
            <w:vAlign w:val="center"/>
          </w:tcPr>
          <w:p w14:paraId="5817B1D8" w14:textId="77777777" w:rsidR="00292F3C" w:rsidRPr="003D2C2A" w:rsidRDefault="00292F3C" w:rsidP="000E50DA">
            <w:pPr>
              <w:tabs>
                <w:tab w:val="center" w:pos="5102"/>
              </w:tabs>
              <w:suppressAutoHyphens/>
            </w:pPr>
          </w:p>
        </w:tc>
      </w:tr>
      <w:tr w:rsidR="00292F3C" w:rsidRPr="003D2C2A" w14:paraId="31DEB5DB" w14:textId="77777777" w:rsidTr="00292F3C">
        <w:trPr>
          <w:trHeight w:hRule="exact" w:val="340"/>
          <w:jc w:val="center"/>
        </w:trPr>
        <w:tc>
          <w:tcPr>
            <w:tcW w:w="397" w:type="dxa"/>
            <w:vAlign w:val="center"/>
          </w:tcPr>
          <w:p w14:paraId="6798BF51" w14:textId="77777777" w:rsidR="00292F3C" w:rsidRPr="003D2C2A" w:rsidRDefault="00292F3C" w:rsidP="000E50DA">
            <w:pPr>
              <w:tabs>
                <w:tab w:val="center" w:pos="5102"/>
              </w:tabs>
              <w:suppressAutoHyphens/>
            </w:pPr>
          </w:p>
        </w:tc>
        <w:tc>
          <w:tcPr>
            <w:tcW w:w="2251" w:type="dxa"/>
            <w:shd w:val="clear" w:color="auto" w:fill="E7E6E6"/>
            <w:vAlign w:val="center"/>
          </w:tcPr>
          <w:p w14:paraId="69F083EE" w14:textId="77777777" w:rsidR="00292F3C" w:rsidRPr="003D2C2A" w:rsidRDefault="00292F3C" w:rsidP="000E50DA">
            <w:pPr>
              <w:tabs>
                <w:tab w:val="center" w:pos="5102"/>
              </w:tabs>
              <w:suppressAutoHyphens/>
            </w:pPr>
            <w:r w:rsidRPr="003D2C2A">
              <w:t xml:space="preserve">FRONTENIS </w:t>
            </w:r>
          </w:p>
        </w:tc>
        <w:tc>
          <w:tcPr>
            <w:tcW w:w="2109" w:type="dxa"/>
            <w:vMerge/>
            <w:tcBorders>
              <w:bottom w:val="nil"/>
              <w:right w:val="single" w:sz="4" w:space="0" w:color="auto"/>
            </w:tcBorders>
            <w:vAlign w:val="center"/>
          </w:tcPr>
          <w:p w14:paraId="4B0224D1" w14:textId="77777777" w:rsidR="00292F3C" w:rsidRPr="003D2C2A" w:rsidRDefault="00292F3C" w:rsidP="000E50DA">
            <w:pPr>
              <w:tabs>
                <w:tab w:val="center" w:pos="5102"/>
              </w:tabs>
              <w:suppressAutoHyphens/>
            </w:pPr>
          </w:p>
        </w:tc>
        <w:tc>
          <w:tcPr>
            <w:tcW w:w="397" w:type="dxa"/>
            <w:tcBorders>
              <w:left w:val="single" w:sz="4" w:space="0" w:color="auto"/>
              <w:bottom w:val="single" w:sz="4" w:space="0" w:color="auto"/>
            </w:tcBorders>
            <w:vAlign w:val="center"/>
          </w:tcPr>
          <w:p w14:paraId="2C4B3A39" w14:textId="77777777" w:rsidR="00292F3C" w:rsidRPr="003D2C2A" w:rsidRDefault="00292F3C" w:rsidP="000E50DA">
            <w:pPr>
              <w:tabs>
                <w:tab w:val="center" w:pos="5102"/>
              </w:tabs>
              <w:suppressAutoHyphens/>
            </w:pPr>
          </w:p>
        </w:tc>
        <w:tc>
          <w:tcPr>
            <w:tcW w:w="1754" w:type="dxa"/>
            <w:tcBorders>
              <w:bottom w:val="single" w:sz="4" w:space="0" w:color="auto"/>
            </w:tcBorders>
            <w:shd w:val="clear" w:color="auto" w:fill="E7E6E6"/>
            <w:vAlign w:val="center"/>
          </w:tcPr>
          <w:p w14:paraId="5D055D72" w14:textId="77777777" w:rsidR="00292F3C" w:rsidRPr="003D2C2A" w:rsidRDefault="00292F3C" w:rsidP="000E50DA">
            <w:pPr>
              <w:tabs>
                <w:tab w:val="center" w:pos="5102"/>
              </w:tabs>
              <w:suppressAutoHyphens/>
            </w:pPr>
            <w:r>
              <w:t>MASCULINO</w:t>
            </w:r>
          </w:p>
        </w:tc>
      </w:tr>
      <w:tr w:rsidR="00292F3C" w:rsidRPr="003D2C2A" w14:paraId="4841E82D" w14:textId="77777777" w:rsidTr="00292F3C">
        <w:trPr>
          <w:trHeight w:hRule="exact" w:val="340"/>
          <w:jc w:val="center"/>
        </w:trPr>
        <w:tc>
          <w:tcPr>
            <w:tcW w:w="397" w:type="dxa"/>
            <w:vAlign w:val="center"/>
          </w:tcPr>
          <w:p w14:paraId="47F36B6C" w14:textId="77777777" w:rsidR="00292F3C" w:rsidRPr="003D2C2A" w:rsidRDefault="00292F3C" w:rsidP="000E50DA">
            <w:pPr>
              <w:tabs>
                <w:tab w:val="center" w:pos="5102"/>
              </w:tabs>
              <w:suppressAutoHyphens/>
            </w:pPr>
          </w:p>
        </w:tc>
        <w:tc>
          <w:tcPr>
            <w:tcW w:w="2251" w:type="dxa"/>
            <w:shd w:val="clear" w:color="auto" w:fill="E7E6E6"/>
            <w:vAlign w:val="center"/>
          </w:tcPr>
          <w:p w14:paraId="606CF868" w14:textId="77777777" w:rsidR="00292F3C" w:rsidRPr="003D2C2A" w:rsidRDefault="00292F3C" w:rsidP="000E50DA">
            <w:pPr>
              <w:tabs>
                <w:tab w:val="center" w:pos="5102"/>
              </w:tabs>
              <w:suppressAutoHyphens/>
            </w:pPr>
            <w:r w:rsidRPr="003D2C2A">
              <w:t>PÁDEL</w:t>
            </w:r>
          </w:p>
        </w:tc>
        <w:tc>
          <w:tcPr>
            <w:tcW w:w="2109" w:type="dxa"/>
            <w:vMerge/>
            <w:tcBorders>
              <w:bottom w:val="nil"/>
              <w:right w:val="nil"/>
            </w:tcBorders>
            <w:vAlign w:val="center"/>
          </w:tcPr>
          <w:p w14:paraId="4F829661" w14:textId="77777777" w:rsidR="00292F3C" w:rsidRPr="003D2C2A" w:rsidRDefault="00292F3C" w:rsidP="000E50DA">
            <w:pPr>
              <w:tabs>
                <w:tab w:val="center" w:pos="5102"/>
              </w:tabs>
              <w:suppressAutoHyphens/>
            </w:pPr>
          </w:p>
        </w:tc>
        <w:tc>
          <w:tcPr>
            <w:tcW w:w="2151" w:type="dxa"/>
            <w:gridSpan w:val="2"/>
            <w:tcBorders>
              <w:top w:val="single" w:sz="4" w:space="0" w:color="auto"/>
              <w:left w:val="nil"/>
              <w:bottom w:val="single" w:sz="4" w:space="0" w:color="auto"/>
              <w:right w:val="nil"/>
            </w:tcBorders>
            <w:vAlign w:val="center"/>
          </w:tcPr>
          <w:p w14:paraId="5FCFF6F4" w14:textId="77777777" w:rsidR="00292F3C" w:rsidRPr="003D2C2A" w:rsidRDefault="00292F3C" w:rsidP="000E50DA">
            <w:pPr>
              <w:tabs>
                <w:tab w:val="center" w:pos="5102"/>
              </w:tabs>
              <w:suppressAutoHyphens/>
            </w:pPr>
          </w:p>
        </w:tc>
      </w:tr>
      <w:tr w:rsidR="00292F3C" w:rsidRPr="003D2C2A" w14:paraId="38540D98" w14:textId="77777777" w:rsidTr="00292F3C">
        <w:trPr>
          <w:trHeight w:hRule="exact" w:val="340"/>
          <w:jc w:val="center"/>
        </w:trPr>
        <w:tc>
          <w:tcPr>
            <w:tcW w:w="397" w:type="dxa"/>
            <w:vAlign w:val="center"/>
          </w:tcPr>
          <w:p w14:paraId="2374D1A7" w14:textId="77777777" w:rsidR="00292F3C" w:rsidRPr="003D2C2A" w:rsidRDefault="00292F3C" w:rsidP="000E50DA">
            <w:pPr>
              <w:tabs>
                <w:tab w:val="center" w:pos="5102"/>
              </w:tabs>
              <w:suppressAutoHyphens/>
            </w:pPr>
          </w:p>
        </w:tc>
        <w:tc>
          <w:tcPr>
            <w:tcW w:w="2251" w:type="dxa"/>
            <w:shd w:val="clear" w:color="auto" w:fill="E7E6E6"/>
            <w:vAlign w:val="center"/>
          </w:tcPr>
          <w:p w14:paraId="539BBC33" w14:textId="77777777" w:rsidR="00292F3C" w:rsidRPr="003D2C2A" w:rsidRDefault="00292F3C" w:rsidP="000E50DA">
            <w:pPr>
              <w:tabs>
                <w:tab w:val="center" w:pos="5102"/>
              </w:tabs>
              <w:suppressAutoHyphens/>
            </w:pPr>
            <w:r w:rsidRPr="003D2C2A">
              <w:t>PELOTA A MANO</w:t>
            </w:r>
          </w:p>
        </w:tc>
        <w:tc>
          <w:tcPr>
            <w:tcW w:w="2109" w:type="dxa"/>
            <w:vMerge/>
            <w:tcBorders>
              <w:bottom w:val="nil"/>
              <w:right w:val="single" w:sz="4" w:space="0" w:color="auto"/>
            </w:tcBorders>
            <w:vAlign w:val="center"/>
          </w:tcPr>
          <w:p w14:paraId="188FC3C7" w14:textId="77777777" w:rsidR="00292F3C" w:rsidRPr="003D2C2A" w:rsidRDefault="00292F3C" w:rsidP="000E50DA">
            <w:pPr>
              <w:tabs>
                <w:tab w:val="center" w:pos="5102"/>
              </w:tabs>
              <w:suppressAutoHyphens/>
            </w:pPr>
          </w:p>
        </w:tc>
        <w:tc>
          <w:tcPr>
            <w:tcW w:w="397" w:type="dxa"/>
            <w:tcBorders>
              <w:top w:val="single" w:sz="4" w:space="0" w:color="auto"/>
              <w:left w:val="single" w:sz="4" w:space="0" w:color="auto"/>
            </w:tcBorders>
            <w:vAlign w:val="center"/>
          </w:tcPr>
          <w:p w14:paraId="5E565533" w14:textId="77777777" w:rsidR="00292F3C" w:rsidRPr="003D2C2A" w:rsidRDefault="00292F3C" w:rsidP="000E50DA">
            <w:pPr>
              <w:tabs>
                <w:tab w:val="center" w:pos="5102"/>
              </w:tabs>
              <w:suppressAutoHyphens/>
            </w:pPr>
          </w:p>
        </w:tc>
        <w:tc>
          <w:tcPr>
            <w:tcW w:w="1754" w:type="dxa"/>
            <w:tcBorders>
              <w:top w:val="single" w:sz="4" w:space="0" w:color="auto"/>
            </w:tcBorders>
            <w:shd w:val="clear" w:color="auto" w:fill="E7E6E6"/>
            <w:vAlign w:val="center"/>
          </w:tcPr>
          <w:p w14:paraId="310F704D" w14:textId="77777777" w:rsidR="00292F3C" w:rsidRPr="003D2C2A" w:rsidRDefault="00292F3C" w:rsidP="000E50DA">
            <w:pPr>
              <w:tabs>
                <w:tab w:val="center" w:pos="5102"/>
              </w:tabs>
              <w:suppressAutoHyphens/>
            </w:pPr>
            <w:r>
              <w:t>FEMENINO</w:t>
            </w:r>
          </w:p>
        </w:tc>
      </w:tr>
      <w:tr w:rsidR="00292F3C" w:rsidRPr="003D2C2A" w14:paraId="0FF75B56" w14:textId="77777777" w:rsidTr="00292F3C">
        <w:trPr>
          <w:trHeight w:hRule="exact" w:val="340"/>
          <w:jc w:val="center"/>
        </w:trPr>
        <w:tc>
          <w:tcPr>
            <w:tcW w:w="397" w:type="dxa"/>
            <w:vAlign w:val="center"/>
          </w:tcPr>
          <w:p w14:paraId="0B9A4EF9" w14:textId="77777777" w:rsidR="00292F3C" w:rsidRPr="003D2C2A" w:rsidRDefault="00292F3C" w:rsidP="000E50DA">
            <w:pPr>
              <w:tabs>
                <w:tab w:val="center" w:pos="5102"/>
              </w:tabs>
              <w:suppressAutoHyphens/>
            </w:pPr>
          </w:p>
        </w:tc>
        <w:tc>
          <w:tcPr>
            <w:tcW w:w="2251" w:type="dxa"/>
            <w:shd w:val="clear" w:color="auto" w:fill="E7E6E6"/>
            <w:vAlign w:val="center"/>
          </w:tcPr>
          <w:p w14:paraId="39D45643" w14:textId="77777777" w:rsidR="00292F3C" w:rsidRPr="003D2C2A" w:rsidRDefault="00292F3C" w:rsidP="000E50DA">
            <w:pPr>
              <w:tabs>
                <w:tab w:val="center" w:pos="5102"/>
              </w:tabs>
              <w:suppressAutoHyphens/>
            </w:pPr>
            <w:r w:rsidRPr="003D2C2A">
              <w:t>VOLEY PLAYA</w:t>
            </w:r>
            <w:r>
              <w:t xml:space="preserve"> 2x2</w:t>
            </w:r>
          </w:p>
        </w:tc>
        <w:tc>
          <w:tcPr>
            <w:tcW w:w="2109" w:type="dxa"/>
            <w:vMerge/>
            <w:tcBorders>
              <w:bottom w:val="nil"/>
              <w:right w:val="nil"/>
            </w:tcBorders>
            <w:vAlign w:val="center"/>
          </w:tcPr>
          <w:p w14:paraId="21FE1DD6" w14:textId="77777777" w:rsidR="00292F3C" w:rsidRPr="003D2C2A" w:rsidRDefault="00292F3C" w:rsidP="000E50DA">
            <w:pPr>
              <w:tabs>
                <w:tab w:val="center" w:pos="5102"/>
              </w:tabs>
              <w:suppressAutoHyphens/>
            </w:pPr>
          </w:p>
        </w:tc>
        <w:tc>
          <w:tcPr>
            <w:tcW w:w="2151" w:type="dxa"/>
            <w:gridSpan w:val="2"/>
            <w:tcBorders>
              <w:left w:val="nil"/>
              <w:bottom w:val="nil"/>
              <w:right w:val="nil"/>
            </w:tcBorders>
            <w:vAlign w:val="center"/>
          </w:tcPr>
          <w:p w14:paraId="2CCB57E3" w14:textId="77777777" w:rsidR="00292F3C" w:rsidRPr="003D2C2A" w:rsidRDefault="00292F3C" w:rsidP="000E50DA">
            <w:pPr>
              <w:tabs>
                <w:tab w:val="center" w:pos="5102"/>
              </w:tabs>
              <w:suppressAutoHyphens/>
            </w:pPr>
          </w:p>
        </w:tc>
      </w:tr>
    </w:tbl>
    <w:p w14:paraId="1029B396" w14:textId="77777777" w:rsidR="00292F3C" w:rsidRDefault="00292F3C" w:rsidP="00292F3C">
      <w:pPr>
        <w:tabs>
          <w:tab w:val="center" w:pos="5102"/>
        </w:tabs>
        <w:suppressAutoHyphens/>
        <w:spacing w:after="0" w:line="240" w:lineRule="auto"/>
        <w:jc w:val="center"/>
        <w:rPr>
          <w:b/>
          <w:bCs/>
        </w:rPr>
      </w:pPr>
    </w:p>
    <w:p w14:paraId="7201F498" w14:textId="503EB16E" w:rsidR="00292F3C" w:rsidRPr="00B2670C" w:rsidRDefault="00292F3C" w:rsidP="00292F3C">
      <w:pPr>
        <w:tabs>
          <w:tab w:val="center" w:pos="5102"/>
        </w:tabs>
        <w:suppressAutoHyphens/>
        <w:spacing w:line="240" w:lineRule="auto"/>
        <w:jc w:val="center"/>
        <w:rPr>
          <w:b/>
          <w:bCs/>
        </w:rPr>
      </w:pPr>
      <w:r w:rsidRPr="00B2670C">
        <w:rPr>
          <w:b/>
          <w:bCs/>
        </w:rPr>
        <w:t>Seleccione Deporte y Categoría, marcando con un X a la izquierda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292F3C" w:rsidRPr="00196CDB" w14:paraId="6E6E1B19" w14:textId="77777777" w:rsidTr="00C11AFF">
        <w:trPr>
          <w:trHeight w:val="397"/>
        </w:trPr>
        <w:tc>
          <w:tcPr>
            <w:tcW w:w="2122" w:type="dxa"/>
            <w:shd w:val="clear" w:color="auto" w:fill="E7E6E6"/>
            <w:vAlign w:val="center"/>
          </w:tcPr>
          <w:p w14:paraId="46DFE527" w14:textId="77777777" w:rsidR="00292F3C" w:rsidRPr="00196CDB" w:rsidRDefault="00292F3C" w:rsidP="00292F3C">
            <w:pPr>
              <w:tabs>
                <w:tab w:val="left" w:pos="-720"/>
              </w:tabs>
              <w:suppressAutoHyphens/>
              <w:spacing w:after="0" w:line="240" w:lineRule="auto"/>
              <w:jc w:val="both"/>
              <w:rPr>
                <w:b/>
                <w:bCs/>
                <w:spacing w:val="-3"/>
                <w:lang w:val="es-ES_tradnl"/>
              </w:rPr>
            </w:pPr>
            <w:r>
              <w:rPr>
                <w:b/>
                <w:bCs/>
                <w:spacing w:val="-3"/>
                <w:lang w:val="es-ES_tradnl"/>
              </w:rPr>
              <w:t>AYUNTAMIENTO</w:t>
            </w:r>
            <w:r w:rsidRPr="00196CDB">
              <w:rPr>
                <w:b/>
                <w:bCs/>
                <w:spacing w:val="-3"/>
                <w:lang w:val="es-ES_tradnl"/>
              </w:rPr>
              <w:t>:</w:t>
            </w:r>
          </w:p>
        </w:tc>
        <w:tc>
          <w:tcPr>
            <w:tcW w:w="6804" w:type="dxa"/>
            <w:vAlign w:val="center"/>
          </w:tcPr>
          <w:p w14:paraId="3E701F50" w14:textId="77777777" w:rsidR="00292F3C" w:rsidRPr="00196CDB" w:rsidRDefault="00292F3C" w:rsidP="00292F3C">
            <w:pPr>
              <w:tabs>
                <w:tab w:val="left" w:pos="-720"/>
              </w:tabs>
              <w:suppressAutoHyphens/>
              <w:spacing w:after="0" w:line="240" w:lineRule="auto"/>
              <w:jc w:val="both"/>
              <w:rPr>
                <w:spacing w:val="-3"/>
                <w:sz w:val="20"/>
                <w:szCs w:val="20"/>
                <w:lang w:val="es-ES_tradnl"/>
              </w:rPr>
            </w:pPr>
          </w:p>
        </w:tc>
      </w:tr>
      <w:tr w:rsidR="00292F3C" w:rsidRPr="00196CDB" w14:paraId="4F3495D4" w14:textId="77777777" w:rsidTr="0018356A">
        <w:trPr>
          <w:trHeight w:val="397"/>
        </w:trPr>
        <w:tc>
          <w:tcPr>
            <w:tcW w:w="2122" w:type="dxa"/>
            <w:shd w:val="clear" w:color="auto" w:fill="E7E6E6"/>
            <w:vAlign w:val="center"/>
          </w:tcPr>
          <w:p w14:paraId="2440C205" w14:textId="2E3B1586" w:rsidR="00292F3C" w:rsidRDefault="00292F3C" w:rsidP="00292F3C">
            <w:pPr>
              <w:tabs>
                <w:tab w:val="left" w:pos="-720"/>
              </w:tabs>
              <w:suppressAutoHyphens/>
              <w:spacing w:after="0" w:line="240" w:lineRule="auto"/>
              <w:jc w:val="both"/>
              <w:rPr>
                <w:b/>
                <w:bCs/>
                <w:spacing w:val="-3"/>
                <w:lang w:val="es-ES_tradnl"/>
              </w:rPr>
            </w:pPr>
            <w:r>
              <w:rPr>
                <w:b/>
                <w:bCs/>
                <w:spacing w:val="-3"/>
                <w:lang w:val="es-ES_tradnl"/>
              </w:rPr>
              <w:t>CAMPO DE JUEGO:</w:t>
            </w:r>
          </w:p>
        </w:tc>
        <w:tc>
          <w:tcPr>
            <w:tcW w:w="6804" w:type="dxa"/>
            <w:vAlign w:val="center"/>
          </w:tcPr>
          <w:p w14:paraId="5B791557" w14:textId="77777777" w:rsidR="00292F3C" w:rsidRPr="00196CDB" w:rsidRDefault="00292F3C" w:rsidP="00292F3C">
            <w:pPr>
              <w:tabs>
                <w:tab w:val="left" w:pos="-720"/>
              </w:tabs>
              <w:suppressAutoHyphens/>
              <w:spacing w:after="0" w:line="240" w:lineRule="auto"/>
              <w:jc w:val="both"/>
              <w:rPr>
                <w:spacing w:val="-3"/>
                <w:sz w:val="20"/>
                <w:szCs w:val="20"/>
                <w:lang w:val="es-ES_tradnl"/>
              </w:rPr>
            </w:pPr>
          </w:p>
        </w:tc>
      </w:tr>
    </w:tbl>
    <w:p w14:paraId="26D1DDB4" w14:textId="77777777" w:rsidR="00292F3C" w:rsidRDefault="00292F3C" w:rsidP="008722AC">
      <w:pPr>
        <w:jc w:val="center"/>
        <w:rPr>
          <w:b/>
          <w:bCs/>
        </w:rPr>
      </w:pPr>
    </w:p>
    <w:p w14:paraId="72134321" w14:textId="2D6162CE" w:rsidR="00C65484" w:rsidRPr="00EA15A3" w:rsidRDefault="00947147" w:rsidP="00EA15A3">
      <w:pPr>
        <w:jc w:val="center"/>
      </w:pPr>
      <w:r>
        <w:rPr>
          <w:b/>
          <w:sz w:val="28"/>
        </w:rPr>
        <w:t xml:space="preserve">RELACIÓN DE </w:t>
      </w:r>
      <w:r w:rsidRPr="00615FE2">
        <w:rPr>
          <w:b/>
          <w:sz w:val="28"/>
        </w:rPr>
        <w:t>JUGADORES</w:t>
      </w:r>
      <w:r>
        <w:rPr>
          <w:b/>
          <w:sz w:val="28"/>
        </w:rPr>
        <w:t xml:space="preserve"> Y AUTORIZACIÓN DE PAGO DE PREMIOS</w:t>
      </w:r>
    </w:p>
    <w:p w14:paraId="4DB796F3" w14:textId="401E2824" w:rsidR="00A64C39" w:rsidRDefault="00A64C39" w:rsidP="00EA15A3">
      <w:pPr>
        <w:jc w:val="both"/>
      </w:pPr>
      <w:r>
        <w:t>Los jugadores abajo firmantes aceptan su participación en el XXXIV Torneo Interpueblos 2026 con este equipo, se comprometen a cumplir las normas establecidas por la Diputación de Segovia para el desarrollo de la competición y autorizan al delegado del equipo a representarlos</w:t>
      </w:r>
      <w:r w:rsidR="00620B3C">
        <w:t>.</w:t>
      </w:r>
    </w:p>
    <w:p w14:paraId="4BD056B3" w14:textId="4F10AC87" w:rsidR="00947147" w:rsidRPr="004F31FB" w:rsidRDefault="00FA66F6" w:rsidP="00EA15A3">
      <w:pPr>
        <w:jc w:val="both"/>
        <w:rPr>
          <w:rFonts w:ascii="Arial" w:hAnsi="Arial" w:cs="Arial"/>
          <w:sz w:val="20"/>
          <w:szCs w:val="20"/>
        </w:rPr>
      </w:pPr>
      <w:r>
        <w:t xml:space="preserve">Asimismo, </w:t>
      </w:r>
      <w:r w:rsidRPr="00FA66F6">
        <w:rPr>
          <w:b/>
          <w:bCs/>
        </w:rPr>
        <w:t xml:space="preserve">autorizan </w:t>
      </w:r>
      <w:r>
        <w:t>expresamente que, en caso de obtener premios económicos, el importe correspondiente —una vez practicadas, en su caso, las retenciones de IRPF— sea abonado en la cuenta bancaria del delegado del equipo indicada al final de este documento, quien actuará como representante a efectos de recibir dicho pago.</w:t>
      </w:r>
    </w:p>
    <w:tbl>
      <w:tblPr>
        <w:tblStyle w:val="Tablaconcuadrcula"/>
        <w:tblW w:w="0" w:type="auto"/>
        <w:jc w:val="center"/>
        <w:tblLook w:val="04A0" w:firstRow="1" w:lastRow="0" w:firstColumn="1" w:lastColumn="0" w:noHBand="0" w:noVBand="1"/>
      </w:tblPr>
      <w:tblGrid>
        <w:gridCol w:w="704"/>
        <w:gridCol w:w="4253"/>
        <w:gridCol w:w="1984"/>
        <w:gridCol w:w="2454"/>
      </w:tblGrid>
      <w:tr w:rsidR="00197E26" w14:paraId="13BD12AC" w14:textId="77777777" w:rsidTr="00A5603E">
        <w:trPr>
          <w:trHeight w:hRule="exact" w:val="425"/>
          <w:jc w:val="center"/>
        </w:trPr>
        <w:tc>
          <w:tcPr>
            <w:tcW w:w="704" w:type="dxa"/>
            <w:vAlign w:val="center"/>
          </w:tcPr>
          <w:p w14:paraId="39BAE6D6" w14:textId="3A9E1D1D" w:rsidR="00197E26" w:rsidRPr="00615FE2" w:rsidRDefault="00197E26" w:rsidP="00947147">
            <w:pPr>
              <w:jc w:val="center"/>
              <w:rPr>
                <w:b/>
                <w:bCs/>
              </w:rPr>
            </w:pPr>
            <w:proofErr w:type="spellStart"/>
            <w:r>
              <w:rPr>
                <w:b/>
                <w:bCs/>
              </w:rPr>
              <w:t>Nº</w:t>
            </w:r>
            <w:proofErr w:type="spellEnd"/>
          </w:p>
        </w:tc>
        <w:tc>
          <w:tcPr>
            <w:tcW w:w="4253" w:type="dxa"/>
            <w:vAlign w:val="center"/>
          </w:tcPr>
          <w:p w14:paraId="609D343C" w14:textId="707E561F" w:rsidR="00197E26" w:rsidRPr="00615FE2" w:rsidRDefault="00197E26" w:rsidP="00947147">
            <w:pPr>
              <w:jc w:val="center"/>
              <w:rPr>
                <w:b/>
                <w:bCs/>
              </w:rPr>
            </w:pPr>
            <w:r w:rsidRPr="00615FE2">
              <w:rPr>
                <w:b/>
                <w:bCs/>
              </w:rPr>
              <w:t>NOMBRE Y APELLIDOS</w:t>
            </w:r>
          </w:p>
        </w:tc>
        <w:tc>
          <w:tcPr>
            <w:tcW w:w="1984" w:type="dxa"/>
            <w:vAlign w:val="center"/>
          </w:tcPr>
          <w:p w14:paraId="09E9DE08" w14:textId="77777777" w:rsidR="00197E26" w:rsidRPr="00615FE2" w:rsidRDefault="00197E26" w:rsidP="00947147">
            <w:pPr>
              <w:jc w:val="center"/>
              <w:rPr>
                <w:b/>
                <w:bCs/>
              </w:rPr>
            </w:pPr>
            <w:r w:rsidRPr="00615FE2">
              <w:rPr>
                <w:b/>
                <w:bCs/>
              </w:rPr>
              <w:t>D.N.I.</w:t>
            </w:r>
          </w:p>
        </w:tc>
        <w:tc>
          <w:tcPr>
            <w:tcW w:w="2454" w:type="dxa"/>
            <w:vAlign w:val="center"/>
          </w:tcPr>
          <w:p w14:paraId="6BF79286" w14:textId="77777777" w:rsidR="00197E26" w:rsidRPr="00615FE2" w:rsidRDefault="00197E26" w:rsidP="00947147">
            <w:pPr>
              <w:jc w:val="center"/>
              <w:rPr>
                <w:b/>
                <w:bCs/>
              </w:rPr>
            </w:pPr>
            <w:r w:rsidRPr="00615FE2">
              <w:rPr>
                <w:b/>
                <w:bCs/>
              </w:rPr>
              <w:t>FIRMA</w:t>
            </w:r>
          </w:p>
        </w:tc>
      </w:tr>
      <w:tr w:rsidR="00197E26" w14:paraId="4C9EEA7B" w14:textId="77777777" w:rsidTr="00197E26">
        <w:trPr>
          <w:trHeight w:hRule="exact" w:val="567"/>
          <w:jc w:val="center"/>
        </w:trPr>
        <w:tc>
          <w:tcPr>
            <w:tcW w:w="704" w:type="dxa"/>
            <w:vAlign w:val="center"/>
          </w:tcPr>
          <w:p w14:paraId="0EA99D64" w14:textId="5ECFA26C" w:rsidR="00197E26" w:rsidRDefault="00197E26" w:rsidP="00197E26">
            <w:pPr>
              <w:jc w:val="center"/>
            </w:pPr>
            <w:r>
              <w:t>1</w:t>
            </w:r>
          </w:p>
        </w:tc>
        <w:tc>
          <w:tcPr>
            <w:tcW w:w="4253" w:type="dxa"/>
            <w:vAlign w:val="center"/>
          </w:tcPr>
          <w:p w14:paraId="32E73A24" w14:textId="52367815" w:rsidR="00197E26" w:rsidRDefault="00197E26"/>
        </w:tc>
        <w:tc>
          <w:tcPr>
            <w:tcW w:w="1984" w:type="dxa"/>
            <w:vAlign w:val="center"/>
          </w:tcPr>
          <w:p w14:paraId="6BAE54F6" w14:textId="77777777" w:rsidR="00197E26" w:rsidRDefault="00197E26" w:rsidP="00D2567E">
            <w:pPr>
              <w:jc w:val="center"/>
            </w:pPr>
          </w:p>
        </w:tc>
        <w:tc>
          <w:tcPr>
            <w:tcW w:w="2454" w:type="dxa"/>
            <w:vAlign w:val="center"/>
          </w:tcPr>
          <w:p w14:paraId="19FE5210" w14:textId="77777777" w:rsidR="00197E26" w:rsidRDefault="00197E26"/>
        </w:tc>
      </w:tr>
      <w:tr w:rsidR="00197E26" w14:paraId="6803CF88" w14:textId="77777777" w:rsidTr="00197E26">
        <w:trPr>
          <w:trHeight w:hRule="exact" w:val="567"/>
          <w:jc w:val="center"/>
        </w:trPr>
        <w:tc>
          <w:tcPr>
            <w:tcW w:w="704" w:type="dxa"/>
            <w:vAlign w:val="center"/>
          </w:tcPr>
          <w:p w14:paraId="7012BF74" w14:textId="5E96EE9C" w:rsidR="00197E26" w:rsidRDefault="00197E26" w:rsidP="00197E26">
            <w:pPr>
              <w:jc w:val="center"/>
            </w:pPr>
            <w:r>
              <w:t>2</w:t>
            </w:r>
          </w:p>
        </w:tc>
        <w:tc>
          <w:tcPr>
            <w:tcW w:w="4253" w:type="dxa"/>
            <w:vAlign w:val="center"/>
          </w:tcPr>
          <w:p w14:paraId="2D00597B" w14:textId="1C07BE0D" w:rsidR="00197E26" w:rsidRDefault="00197E26"/>
        </w:tc>
        <w:tc>
          <w:tcPr>
            <w:tcW w:w="1984" w:type="dxa"/>
            <w:vAlign w:val="center"/>
          </w:tcPr>
          <w:p w14:paraId="01758F84" w14:textId="77777777" w:rsidR="00197E26" w:rsidRDefault="00197E26" w:rsidP="00D2567E">
            <w:pPr>
              <w:jc w:val="center"/>
            </w:pPr>
          </w:p>
        </w:tc>
        <w:tc>
          <w:tcPr>
            <w:tcW w:w="2454" w:type="dxa"/>
            <w:vAlign w:val="center"/>
          </w:tcPr>
          <w:p w14:paraId="160F678A" w14:textId="77777777" w:rsidR="00197E26" w:rsidRDefault="00197E26"/>
        </w:tc>
      </w:tr>
      <w:tr w:rsidR="00197E26" w14:paraId="63D66E05" w14:textId="77777777" w:rsidTr="00197E26">
        <w:trPr>
          <w:trHeight w:hRule="exact" w:val="567"/>
          <w:jc w:val="center"/>
        </w:trPr>
        <w:tc>
          <w:tcPr>
            <w:tcW w:w="704" w:type="dxa"/>
            <w:vAlign w:val="center"/>
          </w:tcPr>
          <w:p w14:paraId="4B5CB5E4" w14:textId="5F4CCDA8" w:rsidR="00197E26" w:rsidRDefault="00197E26" w:rsidP="00197E26">
            <w:pPr>
              <w:jc w:val="center"/>
            </w:pPr>
            <w:r>
              <w:t>3</w:t>
            </w:r>
          </w:p>
        </w:tc>
        <w:tc>
          <w:tcPr>
            <w:tcW w:w="4253" w:type="dxa"/>
            <w:vAlign w:val="center"/>
          </w:tcPr>
          <w:p w14:paraId="51B6BD47" w14:textId="1A47B0F7" w:rsidR="00197E26" w:rsidRDefault="00197E26"/>
        </w:tc>
        <w:tc>
          <w:tcPr>
            <w:tcW w:w="1984" w:type="dxa"/>
            <w:vAlign w:val="center"/>
          </w:tcPr>
          <w:p w14:paraId="6A8840B4" w14:textId="77777777" w:rsidR="00197E26" w:rsidRDefault="00197E26" w:rsidP="00D2567E">
            <w:pPr>
              <w:jc w:val="center"/>
            </w:pPr>
          </w:p>
        </w:tc>
        <w:tc>
          <w:tcPr>
            <w:tcW w:w="2454" w:type="dxa"/>
            <w:vAlign w:val="center"/>
          </w:tcPr>
          <w:p w14:paraId="08273986" w14:textId="77777777" w:rsidR="00197E26" w:rsidRDefault="00197E26"/>
        </w:tc>
      </w:tr>
      <w:tr w:rsidR="00197E26" w14:paraId="675667EF" w14:textId="77777777" w:rsidTr="00197E26">
        <w:trPr>
          <w:trHeight w:hRule="exact" w:val="567"/>
          <w:jc w:val="center"/>
        </w:trPr>
        <w:tc>
          <w:tcPr>
            <w:tcW w:w="704" w:type="dxa"/>
            <w:vAlign w:val="center"/>
          </w:tcPr>
          <w:p w14:paraId="207A090F" w14:textId="207A90F5" w:rsidR="00197E26" w:rsidRDefault="00197E26" w:rsidP="00197E26">
            <w:pPr>
              <w:jc w:val="center"/>
            </w:pPr>
            <w:r>
              <w:t>4</w:t>
            </w:r>
          </w:p>
        </w:tc>
        <w:tc>
          <w:tcPr>
            <w:tcW w:w="4253" w:type="dxa"/>
            <w:vAlign w:val="center"/>
          </w:tcPr>
          <w:p w14:paraId="38EBCB5E" w14:textId="3EBAD494" w:rsidR="00197E26" w:rsidRDefault="00197E26"/>
        </w:tc>
        <w:tc>
          <w:tcPr>
            <w:tcW w:w="1984" w:type="dxa"/>
            <w:vAlign w:val="center"/>
          </w:tcPr>
          <w:p w14:paraId="48E5A46C" w14:textId="77777777" w:rsidR="00197E26" w:rsidRDefault="00197E26" w:rsidP="00D2567E">
            <w:pPr>
              <w:jc w:val="center"/>
            </w:pPr>
          </w:p>
        </w:tc>
        <w:tc>
          <w:tcPr>
            <w:tcW w:w="2454" w:type="dxa"/>
            <w:vAlign w:val="center"/>
          </w:tcPr>
          <w:p w14:paraId="2CE1A3D2" w14:textId="77777777" w:rsidR="00197E26" w:rsidRDefault="00197E26"/>
        </w:tc>
      </w:tr>
      <w:tr w:rsidR="00197E26" w14:paraId="3E3510A8" w14:textId="77777777" w:rsidTr="00197E26">
        <w:trPr>
          <w:trHeight w:hRule="exact" w:val="567"/>
          <w:jc w:val="center"/>
        </w:trPr>
        <w:tc>
          <w:tcPr>
            <w:tcW w:w="704" w:type="dxa"/>
            <w:vAlign w:val="center"/>
          </w:tcPr>
          <w:p w14:paraId="7A84084A" w14:textId="1917C233" w:rsidR="00197E26" w:rsidRDefault="00197E26" w:rsidP="00197E26">
            <w:pPr>
              <w:jc w:val="center"/>
            </w:pPr>
            <w:r>
              <w:t>5</w:t>
            </w:r>
          </w:p>
        </w:tc>
        <w:tc>
          <w:tcPr>
            <w:tcW w:w="4253" w:type="dxa"/>
            <w:vAlign w:val="center"/>
          </w:tcPr>
          <w:p w14:paraId="7CC95738" w14:textId="04BA4F62" w:rsidR="00197E26" w:rsidRDefault="00197E26"/>
        </w:tc>
        <w:tc>
          <w:tcPr>
            <w:tcW w:w="1984" w:type="dxa"/>
            <w:vAlign w:val="center"/>
          </w:tcPr>
          <w:p w14:paraId="5323E791" w14:textId="77777777" w:rsidR="00197E26" w:rsidRDefault="00197E26" w:rsidP="00D2567E">
            <w:pPr>
              <w:jc w:val="center"/>
            </w:pPr>
          </w:p>
        </w:tc>
        <w:tc>
          <w:tcPr>
            <w:tcW w:w="2454" w:type="dxa"/>
            <w:vAlign w:val="center"/>
          </w:tcPr>
          <w:p w14:paraId="237798FE" w14:textId="77777777" w:rsidR="00197E26" w:rsidRDefault="00197E26"/>
        </w:tc>
      </w:tr>
    </w:tbl>
    <w:p w14:paraId="11CA6393" w14:textId="77777777" w:rsidR="00C65484" w:rsidRDefault="00C65484"/>
    <w:p w14:paraId="58CC799A" w14:textId="77777777" w:rsidR="00292F3C" w:rsidRDefault="00292F3C">
      <w:pPr>
        <w:rPr>
          <w:b/>
        </w:rPr>
      </w:pPr>
      <w:r>
        <w:rPr>
          <w:b/>
        </w:rPr>
        <w:br w:type="page"/>
      </w:r>
    </w:p>
    <w:p w14:paraId="1C5AAF55" w14:textId="54443C5C" w:rsidR="00C65484" w:rsidRDefault="00843F88" w:rsidP="00843F88">
      <w:pPr>
        <w:jc w:val="center"/>
      </w:pPr>
      <w:r>
        <w:rPr>
          <w:b/>
        </w:rPr>
        <w:lastRenderedPageBreak/>
        <w:t>D</w:t>
      </w:r>
      <w:r w:rsidR="008722AC">
        <w:rPr>
          <w:b/>
        </w:rPr>
        <w:t>ATOS DEL DELEGADO DEL EQUIPO (PERCEPTOR DEL PREMIO)</w:t>
      </w:r>
    </w:p>
    <w:p w14:paraId="04E24341" w14:textId="048D40D1" w:rsidR="00C65484" w:rsidRDefault="008722AC">
      <w:r>
        <w:t>Nombre y apellidos: _________________________________________________</w:t>
      </w:r>
      <w:r w:rsidR="00F276AD">
        <w:t>______</w:t>
      </w:r>
      <w:r w:rsidR="00947147">
        <w:t xml:space="preserve"> </w:t>
      </w:r>
      <w:r>
        <w:t>D.N.I.: _______________________</w:t>
      </w:r>
    </w:p>
    <w:p w14:paraId="20E96EDE" w14:textId="7D008796" w:rsidR="00947147" w:rsidRDefault="008722AC">
      <w:r>
        <w:t>Dirección: __________________________________________________________</w:t>
      </w:r>
      <w:r w:rsidR="00F276AD">
        <w:t>______</w:t>
      </w:r>
      <w:r>
        <w:t xml:space="preserve">Código Postal </w:t>
      </w:r>
      <w:r w:rsidR="00947147">
        <w:t>_________________</w:t>
      </w:r>
    </w:p>
    <w:p w14:paraId="224CFB90" w14:textId="365D35BD" w:rsidR="00C65484" w:rsidRDefault="008722AC">
      <w:r>
        <w:t>Localidad: ________________________________________</w:t>
      </w:r>
      <w:r w:rsidR="00F276AD">
        <w:t>______</w:t>
      </w:r>
      <w:r>
        <w:t>_</w:t>
      </w:r>
      <w:r w:rsidR="00947147">
        <w:t xml:space="preserve"> </w:t>
      </w:r>
      <w:r>
        <w:t>Teléfono: ______________________________________</w:t>
      </w:r>
    </w:p>
    <w:p w14:paraId="7E5B91D5" w14:textId="6CE24238" w:rsidR="00C65484" w:rsidRDefault="008722AC">
      <w:r>
        <w:t>Email: ___________________________________________________</w:t>
      </w:r>
      <w:r w:rsidR="00F276AD">
        <w:t>_______</w:t>
      </w:r>
      <w:r>
        <w:t>___________</w:t>
      </w:r>
      <w:r w:rsidR="00947147">
        <w:t>_________________________________</w:t>
      </w:r>
    </w:p>
    <w:p w14:paraId="462D8A85" w14:textId="51AE81EC" w:rsidR="00947147" w:rsidRDefault="008722AC" w:rsidP="00EA15A3">
      <w:proofErr w:type="spellStart"/>
      <w:r>
        <w:t>Nº</w:t>
      </w:r>
      <w:proofErr w:type="spellEnd"/>
      <w:r>
        <w:t xml:space="preserve"> de cuenta bancaria (IBAN): ______________________________</w:t>
      </w:r>
      <w:r w:rsidR="00F276AD">
        <w:t>______</w:t>
      </w:r>
      <w:r>
        <w:t>_______</w:t>
      </w:r>
      <w:r w:rsidR="00947147">
        <w:t>_______________________________</w:t>
      </w:r>
    </w:p>
    <w:p w14:paraId="7F9451A0" w14:textId="77777777" w:rsidR="00947147" w:rsidRDefault="00947147" w:rsidP="00947147">
      <w:pPr>
        <w:jc w:val="both"/>
      </w:pPr>
    </w:p>
    <w:p w14:paraId="0F6BED43" w14:textId="7E3630AE" w:rsidR="00947147" w:rsidRDefault="00197E26" w:rsidP="00947147">
      <w:pPr>
        <w:jc w:val="both"/>
      </w:pPr>
      <w:r w:rsidRPr="00197E26">
        <w:rPr>
          <w:b/>
          <w:bCs/>
        </w:rPr>
        <w:t>Nota importante.</w:t>
      </w:r>
      <w:r>
        <w:t xml:space="preserve"> Para el abono de premios, el delegado del equipo deberá presentar certificado de titularidad de la cuenta bancaria.</w:t>
      </w:r>
    </w:p>
    <w:p w14:paraId="732CF8A8" w14:textId="77777777" w:rsidR="00614AF1" w:rsidRDefault="00614AF1" w:rsidP="00947147">
      <w:pPr>
        <w:jc w:val="both"/>
      </w:pPr>
    </w:p>
    <w:p w14:paraId="2B4078F2" w14:textId="77777777" w:rsidR="00614AF1" w:rsidRDefault="00614AF1" w:rsidP="00614AF1">
      <w:pPr>
        <w:tabs>
          <w:tab w:val="left" w:pos="-720"/>
        </w:tabs>
        <w:suppressAutoHyphens/>
        <w:spacing w:line="320" w:lineRule="exact"/>
        <w:jc w:val="both"/>
        <w:rPr>
          <w:spacing w:val="-3"/>
          <w:lang w:val="es-ES_tradnl"/>
        </w:rPr>
      </w:pPr>
      <w:r>
        <w:rPr>
          <w:spacing w:val="-3"/>
          <w:lang w:val="es-ES_tradnl"/>
        </w:rPr>
        <w:t xml:space="preserve">El Ayuntamiento se compromete a facilitar el desarrollo de su competición dando </w:t>
      </w:r>
      <w:r w:rsidRPr="007951E4">
        <w:rPr>
          <w:b/>
          <w:bCs/>
          <w:spacing w:val="-3"/>
          <w:u w:val="single"/>
          <w:lang w:val="es-ES_tradnl"/>
        </w:rPr>
        <w:t>ACCESO GRATUITO</w:t>
      </w:r>
      <w:r>
        <w:rPr>
          <w:spacing w:val="-3"/>
          <w:lang w:val="es-ES_tradnl"/>
        </w:rPr>
        <w:t xml:space="preserve"> a las instalaciones deportivas, respetando el horario que se establezca para su ejecución.</w:t>
      </w:r>
    </w:p>
    <w:p w14:paraId="636CB0A8" w14:textId="77777777" w:rsidR="00614AF1" w:rsidRDefault="00614AF1" w:rsidP="00614AF1">
      <w:pPr>
        <w:tabs>
          <w:tab w:val="right" w:pos="10206"/>
        </w:tabs>
        <w:suppressAutoHyphens/>
        <w:spacing w:line="320" w:lineRule="exact"/>
        <w:jc w:val="center"/>
        <w:rPr>
          <w:spacing w:val="-3"/>
          <w:lang w:val="es-ES_tradnl"/>
        </w:rPr>
      </w:pPr>
      <w:r>
        <w:rPr>
          <w:spacing w:val="-3"/>
          <w:lang w:val="es-ES_tradnl"/>
        </w:rPr>
        <w:t xml:space="preserve">En _________________________________________________, a ___ </w:t>
      </w:r>
      <w:proofErr w:type="spellStart"/>
      <w:r>
        <w:rPr>
          <w:spacing w:val="-3"/>
          <w:lang w:val="es-ES_tradnl"/>
        </w:rPr>
        <w:t>de</w:t>
      </w:r>
      <w:proofErr w:type="spellEnd"/>
      <w:r>
        <w:rPr>
          <w:spacing w:val="-3"/>
          <w:lang w:val="es-ES_tradnl"/>
        </w:rPr>
        <w:t xml:space="preserve"> _______________ </w:t>
      </w:r>
      <w:proofErr w:type="spellStart"/>
      <w:r>
        <w:rPr>
          <w:spacing w:val="-3"/>
          <w:lang w:val="es-ES_tradnl"/>
        </w:rPr>
        <w:t>de</w:t>
      </w:r>
      <w:proofErr w:type="spellEnd"/>
      <w:r>
        <w:rPr>
          <w:spacing w:val="-3"/>
          <w:lang w:val="es-ES_tradnl"/>
        </w:rPr>
        <w:t xml:space="preserve"> 2026.</w:t>
      </w:r>
    </w:p>
    <w:p w14:paraId="5BC20794" w14:textId="77777777" w:rsidR="00614AF1" w:rsidRDefault="00614AF1" w:rsidP="00614AF1">
      <w:pPr>
        <w:tabs>
          <w:tab w:val="left" w:pos="720"/>
          <w:tab w:val="right" w:pos="10206"/>
        </w:tabs>
        <w:suppressAutoHyphens/>
        <w:spacing w:line="320" w:lineRule="exact"/>
        <w:jc w:val="both"/>
        <w:rPr>
          <w:spacing w:val="-3"/>
          <w:lang w:val="es-ES_tradnl"/>
        </w:rPr>
      </w:pPr>
      <w:r>
        <w:rPr>
          <w:spacing w:val="-3"/>
          <w:lang w:val="es-ES_tradnl"/>
        </w:rPr>
        <w:tab/>
      </w:r>
      <w:proofErr w:type="gramStart"/>
      <w:r>
        <w:rPr>
          <w:spacing w:val="-3"/>
          <w:lang w:val="es-ES_tradnl"/>
        </w:rPr>
        <w:t xml:space="preserve">ENTERADO,   </w:t>
      </w:r>
      <w:proofErr w:type="gramEnd"/>
      <w:r>
        <w:rPr>
          <w:spacing w:val="-3"/>
          <w:lang w:val="es-ES_tradnl"/>
        </w:rPr>
        <w:t xml:space="preserve">                                                                                                          EL DELEGADO DEL EQUIPO,</w:t>
      </w:r>
    </w:p>
    <w:p w14:paraId="3DA99DD8" w14:textId="77777777" w:rsidR="00614AF1" w:rsidRDefault="00614AF1" w:rsidP="00614AF1">
      <w:pPr>
        <w:tabs>
          <w:tab w:val="right" w:pos="10206"/>
        </w:tabs>
        <w:suppressAutoHyphens/>
        <w:spacing w:line="320" w:lineRule="exact"/>
        <w:jc w:val="both"/>
        <w:rPr>
          <w:spacing w:val="-3"/>
          <w:lang w:val="es-ES_tradnl"/>
        </w:rPr>
      </w:pPr>
      <w:r>
        <w:rPr>
          <w:spacing w:val="-3"/>
          <w:lang w:val="es-ES_tradnl"/>
        </w:rPr>
        <w:t xml:space="preserve">           </w:t>
      </w:r>
      <w:proofErr w:type="spellStart"/>
      <w:r>
        <w:rPr>
          <w:spacing w:val="-3"/>
          <w:lang w:val="es-ES_tradnl"/>
        </w:rPr>
        <w:t>VºBº</w:t>
      </w:r>
      <w:proofErr w:type="spellEnd"/>
      <w:r>
        <w:rPr>
          <w:spacing w:val="-3"/>
          <w:lang w:val="es-ES_tradnl"/>
        </w:rPr>
        <w:t xml:space="preserve"> EL ALCALDE                                                                                                                                </w:t>
      </w:r>
      <w:proofErr w:type="gramStart"/>
      <w:r>
        <w:rPr>
          <w:spacing w:val="-3"/>
          <w:lang w:val="es-ES_tradnl"/>
        </w:rPr>
        <w:t xml:space="preserve">   (</w:t>
      </w:r>
      <w:proofErr w:type="gramEnd"/>
      <w:r>
        <w:rPr>
          <w:spacing w:val="-3"/>
          <w:lang w:val="es-ES_tradnl"/>
        </w:rPr>
        <w:t xml:space="preserve">Firma)    </w:t>
      </w:r>
    </w:p>
    <w:p w14:paraId="2F194295" w14:textId="77777777" w:rsidR="00614AF1" w:rsidRDefault="00614AF1" w:rsidP="00614AF1">
      <w:pPr>
        <w:tabs>
          <w:tab w:val="left" w:pos="-720"/>
        </w:tabs>
        <w:suppressAutoHyphens/>
        <w:spacing w:line="320" w:lineRule="exact"/>
        <w:jc w:val="both"/>
        <w:rPr>
          <w:spacing w:val="-3"/>
          <w:lang w:val="es-ES_tradnl"/>
        </w:rPr>
      </w:pPr>
      <w:r>
        <w:rPr>
          <w:spacing w:val="-3"/>
          <w:lang w:val="es-ES_tradnl"/>
        </w:rPr>
        <w:t xml:space="preserve">      (Firma y sello del Ayto.)</w:t>
      </w:r>
    </w:p>
    <w:p w14:paraId="771C232B" w14:textId="77777777" w:rsidR="00614AF1" w:rsidRDefault="00614AF1" w:rsidP="00614AF1">
      <w:pPr>
        <w:tabs>
          <w:tab w:val="center" w:pos="5102"/>
        </w:tabs>
        <w:suppressAutoHyphens/>
        <w:jc w:val="center"/>
        <w:rPr>
          <w:b/>
          <w:i/>
          <w:spacing w:val="-3"/>
          <w:lang w:val="es-ES_tradnl"/>
        </w:rPr>
      </w:pPr>
    </w:p>
    <w:p w14:paraId="4B342A1D" w14:textId="77777777" w:rsidR="00614AF1" w:rsidRDefault="00614AF1" w:rsidP="00947147">
      <w:pPr>
        <w:jc w:val="both"/>
      </w:pPr>
    </w:p>
    <w:sectPr w:rsidR="00614AF1" w:rsidSect="00A5603E">
      <w:headerReference w:type="default" r:id="rId8"/>
      <w:pgSz w:w="12240" w:h="15840"/>
      <w:pgMar w:top="2269"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54E7" w14:textId="77777777" w:rsidR="00A5603E" w:rsidRDefault="00A5603E" w:rsidP="00A5603E">
      <w:pPr>
        <w:spacing w:after="0" w:line="240" w:lineRule="auto"/>
      </w:pPr>
      <w:r>
        <w:separator/>
      </w:r>
    </w:p>
  </w:endnote>
  <w:endnote w:type="continuationSeparator" w:id="0">
    <w:p w14:paraId="4D02BCCE" w14:textId="77777777" w:rsidR="00A5603E" w:rsidRDefault="00A5603E" w:rsidP="00A5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E54B" w14:textId="77777777" w:rsidR="00A5603E" w:rsidRDefault="00A5603E" w:rsidP="00A5603E">
      <w:pPr>
        <w:spacing w:after="0" w:line="240" w:lineRule="auto"/>
      </w:pPr>
      <w:r>
        <w:separator/>
      </w:r>
    </w:p>
  </w:footnote>
  <w:footnote w:type="continuationSeparator" w:id="0">
    <w:p w14:paraId="3EF87FC1" w14:textId="77777777" w:rsidR="00A5603E" w:rsidRDefault="00A5603E" w:rsidP="00A5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9BE6" w14:textId="5E695597" w:rsidR="00A5603E" w:rsidRPr="00A5603E" w:rsidRDefault="00A5603E" w:rsidP="00A5603E">
    <w:pPr>
      <w:pStyle w:val="Encabezado"/>
      <w:jc w:val="center"/>
      <w:rPr>
        <w:b/>
        <w:bCs/>
        <w:sz w:val="28"/>
        <w:szCs w:val="28"/>
      </w:rPr>
    </w:pPr>
    <w:r w:rsidRPr="00A5603E">
      <w:rPr>
        <w:b/>
        <w:bCs/>
        <w:noProof/>
        <w:sz w:val="28"/>
        <w:szCs w:val="28"/>
      </w:rPr>
      <w:drawing>
        <wp:anchor distT="0" distB="0" distL="114300" distR="114300" simplePos="0" relativeHeight="251658240" behindDoc="0" locked="0" layoutInCell="1" allowOverlap="1" wp14:anchorId="0CA3FCFA" wp14:editId="2659BA11">
          <wp:simplePos x="0" y="0"/>
          <wp:positionH relativeFrom="column">
            <wp:posOffset>-337185</wp:posOffset>
          </wp:positionH>
          <wp:positionV relativeFrom="paragraph">
            <wp:posOffset>-142875</wp:posOffset>
          </wp:positionV>
          <wp:extent cx="1516581" cy="904875"/>
          <wp:effectExtent l="0" t="0" r="7620" b="0"/>
          <wp:wrapNone/>
          <wp:docPr id="1051279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13769" name="Imagen 389513769"/>
                  <pic:cNvPicPr/>
                </pic:nvPicPr>
                <pic:blipFill>
                  <a:blip r:embed="rId1"/>
                  <a:stretch>
                    <a:fillRect/>
                  </a:stretch>
                </pic:blipFill>
                <pic:spPr>
                  <a:xfrm>
                    <a:off x="0" y="0"/>
                    <a:ext cx="1516581" cy="904875"/>
                  </a:xfrm>
                  <a:prstGeom prst="rect">
                    <a:avLst/>
                  </a:prstGeom>
                </pic:spPr>
              </pic:pic>
            </a:graphicData>
          </a:graphic>
        </wp:anchor>
      </w:drawing>
    </w:r>
    <w:r w:rsidRPr="00A5603E">
      <w:rPr>
        <w:b/>
        <w:bCs/>
        <w:sz w:val="28"/>
        <w:szCs w:val="28"/>
      </w:rPr>
      <w:t>XXXIV TORNEO INTERPUEBLOS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5B1B5EE2"/>
    <w:multiLevelType w:val="hybridMultilevel"/>
    <w:tmpl w:val="68A29806"/>
    <w:lvl w:ilvl="0" w:tplc="DC2C17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89640">
    <w:abstractNumId w:val="8"/>
  </w:num>
  <w:num w:numId="2" w16cid:durableId="364254924">
    <w:abstractNumId w:val="6"/>
  </w:num>
  <w:num w:numId="3" w16cid:durableId="1903178423">
    <w:abstractNumId w:val="5"/>
  </w:num>
  <w:num w:numId="4" w16cid:durableId="812987316">
    <w:abstractNumId w:val="4"/>
  </w:num>
  <w:num w:numId="5" w16cid:durableId="851844864">
    <w:abstractNumId w:val="7"/>
  </w:num>
  <w:num w:numId="6" w16cid:durableId="479731849">
    <w:abstractNumId w:val="3"/>
  </w:num>
  <w:num w:numId="7" w16cid:durableId="529219979">
    <w:abstractNumId w:val="2"/>
  </w:num>
  <w:num w:numId="8" w16cid:durableId="2087140679">
    <w:abstractNumId w:val="1"/>
  </w:num>
  <w:num w:numId="9" w16cid:durableId="809831052">
    <w:abstractNumId w:val="0"/>
  </w:num>
  <w:num w:numId="10" w16cid:durableId="605507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497"/>
    <w:rsid w:val="00034616"/>
    <w:rsid w:val="0006063C"/>
    <w:rsid w:val="0009528E"/>
    <w:rsid w:val="0015074B"/>
    <w:rsid w:val="00197E26"/>
    <w:rsid w:val="0026644E"/>
    <w:rsid w:val="00292A0D"/>
    <w:rsid w:val="00292F3C"/>
    <w:rsid w:val="0029639D"/>
    <w:rsid w:val="002B5D28"/>
    <w:rsid w:val="003166DA"/>
    <w:rsid w:val="00326F90"/>
    <w:rsid w:val="00377717"/>
    <w:rsid w:val="00400BD8"/>
    <w:rsid w:val="004F31FB"/>
    <w:rsid w:val="00614AF1"/>
    <w:rsid w:val="00615FE2"/>
    <w:rsid w:val="00620B3C"/>
    <w:rsid w:val="0071313A"/>
    <w:rsid w:val="00843F88"/>
    <w:rsid w:val="0084475B"/>
    <w:rsid w:val="008722AC"/>
    <w:rsid w:val="00947147"/>
    <w:rsid w:val="00A5603E"/>
    <w:rsid w:val="00A64C39"/>
    <w:rsid w:val="00A90B35"/>
    <w:rsid w:val="00AA0BA6"/>
    <w:rsid w:val="00AA1D8D"/>
    <w:rsid w:val="00AF418B"/>
    <w:rsid w:val="00B47730"/>
    <w:rsid w:val="00C34650"/>
    <w:rsid w:val="00C65484"/>
    <w:rsid w:val="00CB0664"/>
    <w:rsid w:val="00D2567E"/>
    <w:rsid w:val="00EA15A3"/>
    <w:rsid w:val="00F276AD"/>
    <w:rsid w:val="00F43210"/>
    <w:rsid w:val="00F91168"/>
    <w:rsid w:val="00FA66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F9E2AB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1927</Characters>
  <Application>Microsoft Office Word</Application>
  <DocSecurity>0</DocSecurity>
  <Lines>16</Lines>
  <Paragraphs>4</Paragraphs>
  <ScaleCrop>false</ScaleCrop>
  <Manager/>
  <Company/>
  <LinksUpToDate>false</LinksUpToDate>
  <CharactersWithSpaces>2273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2026-05-18T10:28:00Z</dcterms:created>
  <dcterms:modified xsi:type="dcterms:W3CDTF">2026-05-21T07:58:00Z</dcterms:modified>
  <cp:category/>
</cp:coreProperties>
</file>